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书名：《共和国的领导者》系列丛书  组织大家任弼时</w:t>
      </w:r>
    </w:p>
    <w:p>
      <w:r>
        <w:t>作者：蔡庆新编著</w:t>
      </w:r>
    </w:p>
    <w:p>
      <w:r>
        <w:t>出版社：贵阳：贵州人民出版社</w:t>
      </w:r>
    </w:p>
    <w:p>
      <w:r>
        <w:t>出版日期：2012.08</w:t>
      </w:r>
    </w:p>
    <w:p>
      <w:r>
        <w:t>总页数：264</w:t>
      </w:r>
    </w:p>
    <w:p>
      <w:r>
        <w:t>更多请访问教客网: www.jiaokey.com</w:t>
      </w:r>
    </w:p>
    <w:p>
      <w:r>
        <w:t>《共和国的领导者》系列丛书  组织大家任弼时 评论地址：https://www.jiaokey.com/book/detail/13318150.html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