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书名：李煜词传  西楼孤客的离乱旧梦</w:t>
      </w:r>
    </w:p>
    <w:p>
      <w:r>
        <w:t>作者：吴伟静编</w:t>
      </w:r>
    </w:p>
    <w:p>
      <w:r>
        <w:t>出版社：上海：文汇出版社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李煜词传  西楼孤客的离乱旧梦 评论地址：https://www.jiaokey.com/book/detail/13318162.html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