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书名：世界地理示解之谜大全集  超值金版</w:t>
      </w:r>
    </w:p>
    <w:p>
      <w:r>
        <w:t>作者：司利尔编著</w:t>
      </w:r>
    </w:p>
    <w:p>
      <w:r>
        <w:t>出版社：北京：新世界出版社</w:t>
      </w:r>
    </w:p>
    <w:p>
      <w:r>
        <w:t>出版日期：2012.08</w:t>
      </w:r>
    </w:p>
    <w:p>
      <w:r>
        <w:t>总页数：350</w:t>
      </w:r>
    </w:p>
    <w:p>
      <w:r>
        <w:t>更多请访问教客网: www.jiaokey.com</w:t>
      </w:r>
    </w:p>
    <w:p>
      <w:r>
        <w:t>世界地理示解之谜大全集  超值金版 评论地址：https://www.jiaokey.com/book/detail/13318206.html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