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书名：滇藏茶马古道  文化遗产廊道视野下的考察</w:t>
      </w:r>
    </w:p>
    <w:p>
      <w:r>
        <w:t>作者：王丽萍著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总页数：366</w:t>
      </w:r>
    </w:p>
    <w:p>
      <w:r>
        <w:t>更多请访问教客网: www.jiaokey.com</w:t>
      </w:r>
    </w:p>
    <w:p>
      <w:r>
        <w:t>滇藏茶马古道  文化遗产廊道视野下的考察 评论地址：https://www.jiaokey.com/book/detail/13318231.html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