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书名：补斋人陶一清  青绿山水大师陶一清的一生</w:t>
      </w:r>
    </w:p>
    <w:p>
      <w:r>
        <w:t>作者：（悉尼）老车夫著</w:t>
      </w:r>
    </w:p>
    <w:p>
      <w:r>
        <w:t>出版社：沈阳:万卷出版公司,2012.08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补斋人陶一清  青绿山水大师陶一清的一生 评论地址：https://www.jiaokey.com/book/detail/13318238.html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