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书名：中医妇科用药经验</w:t>
      </w:r>
    </w:p>
    <w:p>
      <w:r>
        <w:t>作者：郑晶，王艳春，张书堂主编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中医妇科用药经验 评论地址：https://www.jiaokey.com/book/detail/13318344.html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