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书名：文明中国书典  创造中国</w:t>
      </w:r>
    </w:p>
    <w:p>
      <w:r>
        <w:t>作者：田一坡编著；赵学文，曹韧，续小强总主编</w:t>
      </w:r>
    </w:p>
    <w:p>
      <w:r>
        <w:t>出版社：太原:山西教育出版社,2012.03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文明中国书典  创造中国 评论地址：https://www.jiaokey.com/book/detail/13318375.html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