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书名：K线图实战赚钱策略全新版</w:t>
      </w:r>
    </w:p>
    <w:p>
      <w:r>
        <w:t>作者：天生我财工作室编著</w:t>
      </w:r>
    </w:p>
    <w:p>
      <w:r>
        <w:t>出版社：汕头：汕头大学出版社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K线图实战赚钱策略全新版 评论地址：https://www.jiaokey.com/book/detail/13318423.html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