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书名：中国画大师经典系列丛书  边寿民</w:t>
      </w:r>
    </w:p>
    <w:p>
      <w:r>
        <w:t>作者：边寿民著</w:t>
      </w:r>
    </w:p>
    <w:p>
      <w:r>
        <w:t>出版社：北京:中国书店,2011.10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中国画大师经典系列丛书  边寿民 评论地址：https://www.jiaokey.com/book/detail/13318844.html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