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书名：儿童教育丛书  幼稚园小学低年级的沟通教学法  上</w:t>
      </w:r>
    </w:p>
    <w:p>
      <w:r>
        <w:t>作者：蒋息岑主编；唐现之译</w:t>
      </w:r>
    </w:p>
    <w:p>
      <w:r>
        <w:t>出版社：</w:t>
      </w:r>
    </w:p>
    <w:p>
      <w:r>
        <w:t>出版日期：民国22.09</w:t>
      </w:r>
    </w:p>
    <w:p>
      <w:r>
        <w:t>总页数：257</w:t>
      </w:r>
    </w:p>
    <w:p>
      <w:r>
        <w:t>更多请访问教客网: www.jiaokey.com</w:t>
      </w:r>
    </w:p>
    <w:p>
      <w:r>
        <w:t>儿童教育丛书  幼稚园小学低年级的沟通教学法  上 评论地址：https://www.jiaokey.com/book/detail/13319318.html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