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书名：蒙台梭利教育法</w:t>
      </w:r>
    </w:p>
    <w:p>
      <w:r>
        <w:t>作者：卢岫虞女士讲演；马鹤天记录</w:t>
      </w:r>
    </w:p>
    <w:p>
      <w:r>
        <w:t>出版社：山西国民师范学校</w:t>
      </w:r>
    </w:p>
    <w:p>
      <w:r>
        <w:t>出版日期：1921</w:t>
      </w:r>
    </w:p>
    <w:p>
      <w:r>
        <w:t>总页数：48</w:t>
      </w:r>
    </w:p>
    <w:p>
      <w:r>
        <w:t>更多请访问教客网: www.jiaokey.com</w:t>
      </w:r>
    </w:p>
    <w:p>
      <w:r>
        <w:t>蒙台梭利教育法 评论地址：https://www.jiaokey.com/book/detail/13319517.html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