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新编计算机网络习题与解析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新编计算机网络习题与解析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本书出售、求购地址：https://www.jiaokey.com/book/detail/13319635.html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关键词搜索：https://www.jiaokey.com/tag/新编计算机网络习题与解析.html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