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书名：宝贝剧场  第3季  小壁虎借尾巴</w:t>
      </w:r>
    </w:p>
    <w:p>
      <w:r>
        <w:t>作者：谢长伦</w:t>
      </w:r>
    </w:p>
    <w:p>
      <w:r>
        <w:t>出版社：武汉:湖北少年儿童出版社,2013.06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宝贝剧场  第3季  小壁虎借尾巴 评论地址：https://www.jiaokey.com/book/detail/13319643.html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