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书名：闪电龟智战火蜥蜴</w:t>
      </w:r>
    </w:p>
    <w:p>
      <w:r>
        <w:t>作者：（美）史蒂芬斯著；（美）巴尔塔萨绘；夏玮译</w:t>
      </w:r>
    </w:p>
    <w:p>
      <w:r>
        <w:t>出版社：武汉:湖北少年儿童出版社,2013.07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闪电龟智战火蜥蜴 评论地址：https://www.jiaokey.com/book/detail/13319648.html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