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书名：四大怀药专著系列  牛膝专论</w:t>
      </w:r>
    </w:p>
    <w:p>
      <w:r>
        <w:t>作者：边宝林，常鸿主编</w:t>
      </w:r>
    </w:p>
    <w:p>
      <w:r>
        <w:t>出版社：中国古籍出版社,2013.01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四大怀药专著系列  牛膝专论 评论地址：https://www.jiaokey.com/book/detail/13319674.html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