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杨八郎中镖</w:t>
      </w:r>
    </w:p>
    <w:p>
      <w:r>
        <w:t>作者：徐淦改编；裘国骥，谢艺绘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总页数：62</w:t>
      </w:r>
    </w:p>
    <w:p>
      <w:r>
        <w:t>更多请访问教客网: www.jiaokey.com</w:t>
      </w:r>
    </w:p>
    <w:p>
      <w:r>
        <w:t>农家、职工、社区、校园书屋经典连环画库中国戏曲画本选  杨八郎中镖 评论地址：https://www.jiaokey.com/book/detail/13319729.html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