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书名：农家、职工、社区、校园书屋经典连环画库中国戏曲画本选  智赚合同文</w:t>
      </w:r>
    </w:p>
    <w:p>
      <w:r>
        <w:t>作者：胡玉兰改编；傅伯星，季源业绘</w:t>
      </w:r>
    </w:p>
    <w:p>
      <w:r>
        <w:t>出版社：天津：天津人民美术出版社</w:t>
      </w:r>
    </w:p>
    <w:p>
      <w:r>
        <w:t>出版日期：2011.09</w:t>
      </w:r>
    </w:p>
    <w:p>
      <w:r>
        <w:t>总页数：70</w:t>
      </w:r>
    </w:p>
    <w:p>
      <w:r>
        <w:t>更多请访问教客网: www.jiaokey.com</w:t>
      </w:r>
    </w:p>
    <w:p>
      <w:r>
        <w:t>农家、职工、社区、校园书屋经典连环画库中国戏曲画本选  智赚合同文 评论地址：https://www.jiaokey.com/book/detail/13319730.html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