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汉朝宫廷秘史  上  2版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汉朝宫廷秘史  上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本书出售、求购地址：https://www.jiaokey.com/book/detail/13319908.html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关键词搜索：https://www.jiaokey.com/tag/汉朝宫廷秘史  上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