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书名：容斋随笔精粹</w:t>
      </w:r>
    </w:p>
    <w:p>
      <w:r>
        <w:t>作者：（南宋）洪迈原著</w:t>
      </w:r>
    </w:p>
    <w:p>
      <w:r>
        <w:t>出版社：北京:海潮出版社,2013.06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容斋随笔精粹 评论地址：https://www.jiaokey.com/book/detail/13319943.html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