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书名：李世民全传</w:t>
      </w:r>
    </w:p>
    <w:p>
      <w:r>
        <w:t>作者：王惠敏编著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李世民全传 评论地址：https://www.jiaokey.com/book/detail/13319978.html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