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客观归责下的监督、管理过失</w:t>
      </w:r>
    </w:p>
    <w:p>
      <w:r>
        <w:rPr>
          <w:rFonts w:ascii="宋体" w:hAnsi="宋体" w:eastAsia="宋体"/>
          <w:sz w:val="24"/>
        </w:rPr>
        <w:t>吕英杰著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客观归责下的监督、管理过失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本书出售、求购地址：https://www.jiaokey.com/book/detail/13319982.html</w:t>
      </w:r>
    </w:p>
    <w:p>
      <w:r>
        <w:t>更多相关图书推荐：https://www.jiaokey.com</w:t>
      </w:r>
    </w:p>
    <w:p>
      <w:r>
        <w:t>吕英杰著 其他作品：https://www.jiaokey.com/tag/吕英杰著.html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关键词搜索：https://www.jiaokey.com/tag/客观归责下的监督、管理过失.html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