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书名：李清照传  淡扫蛾眉吐锦绣</w:t>
      </w:r>
    </w:p>
    <w:p>
      <w:r>
        <w:t>作者：刘敬堂编</w:t>
      </w:r>
    </w:p>
    <w:p>
      <w:r>
        <w:t>出版社：北京:中国工人出版社,2013.07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李清照传  淡扫蛾眉吐锦绣 评论地址：https://www.jiaokey.com/book/detail/13320003.html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