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书名：遗失的女儿</w:t>
      </w:r>
    </w:p>
    <w:p>
      <w:r>
        <w:t>作者：（美）夏伯兰著；赵莹译</w:t>
      </w:r>
    </w:p>
    <w:p>
      <w:r>
        <w:t>出版社：长沙:湖南文艺出版社,2013.08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遗失的女儿 评论地址：https://www.jiaokey.com/book/detail/13320020.html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