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关于来洛尼亚王国的13个童话故事  插图版</w:t>
      </w:r>
    </w:p>
    <w:p>
      <w:r>
        <w:rPr>
          <w:rFonts w:ascii="宋体" w:hAnsi="宋体" w:eastAsia="宋体"/>
          <w:sz w:val="24"/>
        </w:rPr>
        <w:t>（波）柯拉柯夫斯基著；杨德友译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关于来洛尼亚王国的13个童话故事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（波）柯拉柯夫斯基著；杨德友译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本书出售、求购地址：https://www.jiaokey.com/book/detail/13320060.html</w:t>
      </w:r>
    </w:p>
    <w:p>
      <w:r>
        <w:t>更多相关图书推荐：https://www.jiaokey.com</w:t>
      </w:r>
    </w:p>
    <w:p>
      <w:r>
        <w:t>（波）柯拉柯夫斯基著；杨德友译 其他作品：https://www.jiaokey.com/tag/（波）柯拉柯夫斯基著；杨德友译.html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关键词搜索：https://www.jiaokey.com/tag/关于来洛尼亚王国的13个童话故事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