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书名：轻经典  戈洛夫廖夫老爷一家</w:t>
      </w:r>
    </w:p>
    <w:p>
      <w:r>
        <w:t>作者：（俄罗斯）谢德林著；王之梁译</w:t>
      </w:r>
    </w:p>
    <w:p>
      <w:r>
        <w:t>出版社：北京:中国友谊出版公司,2013.06</w:t>
      </w:r>
    </w:p>
    <w:p>
      <w:r>
        <w:t>出版日期：</w:t>
      </w:r>
    </w:p>
    <w:p>
      <w:r>
        <w:t>总页数：304</w:t>
      </w:r>
    </w:p>
    <w:p>
      <w:r>
        <w:t>更多请访问教客网: www.jiaokey.com</w:t>
      </w:r>
    </w:p>
    <w:p>
      <w:r>
        <w:t>轻经典  戈洛夫廖夫老爷一家 评论地址：https://www.jiaokey.com/book/detail/13320143.html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