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欧美流行营养补充剂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欧美流行营养补充剂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本书出售、求购地址：https://www.jiaokey.com/book/detail/13320175.html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关键词搜索：https://www.jiaokey.com/tag/欧美流行营养补充剂.html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