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医疗器械安全有效性评价  对构建现行体制下医疗器械科学评价体系的探索</w:t>
      </w:r>
    </w:p>
    <w:p>
      <w:r>
        <w:rPr>
          <w:rFonts w:ascii="宋体" w:hAnsi="宋体" w:eastAsia="宋体"/>
          <w:sz w:val="24"/>
        </w:rPr>
        <w:t>周力田编著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医疗器械安全有效性评价  对构建现行体制下医疗器械科学评价体系的探索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本书出售、求购地址：https://www.jiaokey.com/book/detail/13320192.html</w:t>
      </w:r>
    </w:p>
    <w:p>
      <w:r>
        <w:t>更多相关图书推荐：https://www.jiaokey.com</w:t>
      </w:r>
    </w:p>
    <w:p>
      <w:r>
        <w:t>周力田编著 其他作品：https://www.jiaokey.com/tag/周力田编著.html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关键词搜索：https://www.jiaokey.com/tag/医疗器械安全有效性评价  对构建现行体制下医疗器械科学评价体系的探索.html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