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书名：卢火神扶阳医学文献菁华集成  卷1  卢氏药物配合阐述</w:t>
      </w:r>
    </w:p>
    <w:p>
      <w:r>
        <w:t>作者：卢崇汉主编；卢铸之，卢永定，卢崇汉著；卢玮整理</w:t>
      </w:r>
    </w:p>
    <w:p>
      <w:r>
        <w:t>出版社：上海科学技术文献社,2012.11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卢火神扶阳医学文献菁华集成  卷1  卢氏药物配合阐述 评论地址：https://www.jiaokey.com/book/detail/13320315.html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