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我国海洋高新技术和新兴产业发展战略研究</w:t>
      </w:r>
    </w:p>
    <w:p>
      <w:r>
        <w:rPr>
          <w:rFonts w:ascii="宋体" w:hAnsi="宋体" w:eastAsia="宋体"/>
          <w:sz w:val="24"/>
        </w:rPr>
        <w:t>高艳波，彭伟编著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我国海洋高新技术和新兴产业发展战略研究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高艳波，彭伟编著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本书出售、求购地址：https://www.jiaokey.com/book/detail/13320335.html</w:t>
      </w:r>
    </w:p>
    <w:p>
      <w:r>
        <w:t>更多相关图书推荐：https://www.jiaokey.com</w:t>
      </w:r>
    </w:p>
    <w:p>
      <w:r>
        <w:t>高艳波，彭伟编著 其他作品：https://www.jiaokey.com/tag/高艳波，彭伟编著.html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关键词搜索：https://www.jiaokey.com/tag/我国海洋高新技术和新兴产业发展战略研究.html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