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书名：实用乳腺手术学</w:t>
      </w:r>
    </w:p>
    <w:p>
      <w:r>
        <w:t>作者：李海志，徐群，武正炎主编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实用乳腺手术学 评论地址：https://www.jiaokey.com/book/detail/13320351.html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