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涉外民事诉讼与经济仲裁百题问答</w:t>
      </w:r>
    </w:p>
    <w:p>
      <w:r>
        <w:rPr>
          <w:rFonts w:ascii="宋体" w:hAnsi="宋体" w:eastAsia="宋体"/>
          <w:sz w:val="24"/>
        </w:rPr>
        <w:t>佟小鄂，徐蓉鉴，蒋中全编著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涉外民事诉讼与经济仲裁百题问答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佟小鄂，徐蓉鉴，蒋中全编著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本书出售、求购地址：https://www.jiaokey.com/book/detail/13320489.html</w:t>
      </w:r>
    </w:p>
    <w:p>
      <w:r>
        <w:t>更多相关图书推荐：https://www.jiaokey.com</w:t>
      </w:r>
    </w:p>
    <w:p>
      <w:r>
        <w:t>佟小鄂，徐蓉鉴，蒋中全编著 其他作品：https://www.jiaokey.com/tag/佟小鄂，徐蓉鉴，蒋中全编著.html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关键词搜索：https://www.jiaokey.com/tag/涉外民事诉讼与经济仲裁百题问答.html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