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中国轻工院校体育课实践教程</w:t>
      </w:r>
    </w:p>
    <w:p>
      <w:r>
        <w:rPr>
          <w:rFonts w:ascii="宋体" w:hAnsi="宋体" w:eastAsia="宋体"/>
          <w:sz w:val="24"/>
        </w:rPr>
        <w:t>赵德芳，曹兵主编；汪来轩，汪闻良，钟维德，周万声，周建坤，洪志华，李绍文副主编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中国轻工院校体育课实践教程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赵德芳，曹兵主编；汪来轩，汪闻良，钟维德，周万声，周建坤，洪志华，李绍文副主编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本书出售、求购地址：https://www.jiaokey.com/book/detail/13320501.html</w:t>
      </w:r>
    </w:p>
    <w:p>
      <w:r>
        <w:t>更多相关图书推荐：https://www.jiaokey.com</w:t>
      </w:r>
    </w:p>
    <w:p>
      <w:r>
        <w:t>赵德芳，曹兵主编；汪来轩，汪闻良，钟维德，周万声，周建坤，洪志华，李绍文副主编 其他作品：https://www.jiaokey.com/tag/赵德芳，曹兵主编；汪来轩，汪闻良，钟维德，周万声，周建坤，洪志华，李绍文副主编.html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关键词搜索：https://www.jiaokey.com/tag/中国轻工院校体育课实践教程.html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