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书名：中国企业经营与博弈论  竞争博弈</w:t>
      </w:r>
    </w:p>
    <w:p>
      <w:r>
        <w:t>作者：陈阳编著</w:t>
      </w:r>
    </w:p>
    <w:p>
      <w:r>
        <w:t>出版社：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中国企业经营与博弈论  竞争博弈 评论地址：https://www.jiaokey.com/book/detail/13320508.html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