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义务教育三年制四年制初级中学语文自读课本  第5册  哦，大海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义务教育三年制四年制初级中学语文自读课本  第5册  哦，大海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本书出售、求购地址：https://www.jiaokey.com/book/detail/13320541.html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关键词搜索：https://www.jiaokey.com/tag/义务教育三年制四年制初级中学语文自读课本  第5册  哦，大海.html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