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书名：巴斯克维尔的猎犬恐怖谷  中英对照全译本</w:t>
      </w:r>
    </w:p>
    <w:p>
      <w:r>
        <w:t>作者：（英）阿瑟·柯南道尔著；盛世教育西方名著翻译委员会译</w:t>
      </w:r>
    </w:p>
    <w:p>
      <w:r>
        <w:t>出版社：世界图书北京出版公司,2010.04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巴斯克维尔的猎犬恐怖谷  中英对照全译本 评论地址：https://www.jiaokey.com/book/detail/13320678.html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