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书名：乔治娅·奥基芙与安塞尔·亚当斯  自然的亲和力</w:t>
      </w:r>
    </w:p>
    <w:p>
      <w:r>
        <w:t>作者：美国乔治娅·奥基&lt;font color=Red&gt;芙&lt;/font&gt;博物馆编著；徐焰译</w:t>
      </w:r>
    </w:p>
    <w:p>
      <w:r>
        <w:t>出版社：北京:中国摄影出版社,2013.07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乔治娅·奥基芙与安塞尔·亚当斯  自然的亲和力 评论地址：https://www.jiaokey.com/book/detail/13321203.html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