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书名：小喇叭大型全介质童话故事系列  经典儿童故事  糖巫婆和超级棒棒糖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小喇叭大型全介质童话故事系列  经典儿童故事  糖巫婆和超级棒棒糖 评论地址：https://www.jiaokey.com/book/detail/13321238.html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