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书名：往事无悔</w:t>
      </w:r>
    </w:p>
    <w:p>
      <w:r>
        <w:t>作者：杨子坡著</w:t>
      </w:r>
    </w:p>
    <w:p>
      <w:r>
        <w:t>出版社：北京:民族出版社,2012.08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往事无悔 评论地址：https://www.jiaokey.com/book/detail/13321266.html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