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书名：秋天的怀念  全新彩绘  导读评析版</w:t>
      </w:r>
    </w:p>
    <w:p>
      <w:r>
        <w:t>作者：史铁生著；张路黎评</w:t>
      </w:r>
    </w:p>
    <w:p>
      <w:r>
        <w:t>出版社：长春：北方妇女儿童出版社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秋天的怀念  全新彩绘  导读评析版 评论地址：https://www.jiaokey.com/book/detail/13321596.html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