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书名：偶像精英正能量美文  英汉对照</w:t>
      </w:r>
    </w:p>
    <w:p>
      <w:r>
        <w:t>作者：谢晓晟编写</w:t>
      </w:r>
    </w:p>
    <w:p>
      <w:r>
        <w:t>出版社：大连：大连理工大学出版社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偶像精英正能量美文  英汉对照 评论地址：https://www.jiaokey.com/book/detail/13321671.html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