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书名：筱原令看中国</w:t>
      </w:r>
    </w:p>
    <w:p>
      <w:r>
        <w:t>作者：（日）&lt;font color=Red&gt;筱&lt;/font&gt;原令著；杨锡坤译</w:t>
      </w:r>
    </w:p>
    <w:p>
      <w:r>
        <w:t>出版社：上海:学林出版社,2013.07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筱原令看中国 评论地址：https://www.jiaokey.com/book/detail/13321765.html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