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软弱围岩隧道稳定性变形控制技术</w:t>
      </w:r>
    </w:p>
    <w:p>
      <w:r>
        <w:rPr>
          <w:rFonts w:ascii="宋体" w:hAnsi="宋体" w:eastAsia="宋体"/>
          <w:sz w:val="24"/>
        </w:rPr>
        <w:t>朱永全，李文江，赵勇著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软弱围岩隧道稳定性变形控制技术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朱永全，李文江，赵勇著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本书出售、求购地址：https://www.jiaokey.com/book/detail/13322136.html</w:t>
      </w:r>
    </w:p>
    <w:p>
      <w:r>
        <w:t>更多相关图书推荐：https://www.jiaokey.com</w:t>
      </w:r>
    </w:p>
    <w:p>
      <w:r>
        <w:t>朱永全，李文江，赵勇著 其他作品：https://www.jiaokey.com/tag/朱永全，李文江，赵勇著.html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关键词搜索：https://www.jiaokey.com/tag/软弱围岩隧道稳定性变形控制技术.html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