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中央电视台电视教育节目用书  FOLLOW ME 跟我学  中国版  下</w:t>
      </w:r>
    </w:p>
    <w:p>
      <w:r>
        <w:rPr>
          <w:rFonts w:ascii="宋体" w:hAnsi="宋体" w:eastAsia="宋体"/>
          <w:sz w:val="24"/>
        </w:rPr>
        <w:t>中央电视台电视教育部，英国广播公司英语教学部合编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中央电视台电视教育节目用书  FOLLOW ME 跟我学  中国版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中央电视台电视教育部，英国广播公司英语教学部合编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本书出售、求购地址：https://www.jiaokey.com/book/detail/13322295.html</w:t>
      </w:r>
    </w:p>
    <w:p>
      <w:r>
        <w:t>更多相关图书推荐：https://www.jiaokey.com</w:t>
      </w:r>
    </w:p>
    <w:p>
      <w:r>
        <w:t>中央电视台电视教育部，英国广播公司英语教学部合编 其他作品：https://www.jiaokey.com/tag/中央电视台电视教育部，英国广播公司英语教学部合编.html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关键词搜索：https://www.jiaokey.com/tag/中央电视台电视教育节目用书  FOLLOW ME 跟我学  中国版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