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上海机械学院射流专业气压传动技术训练班编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上海机械学院射流专业气压传动技术训练班编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本书出售、求购地址：https://www.jiaokey.com/book/detail/13322355.html</w:t>
      </w:r>
    </w:p>
    <w:p>
      <w:r>
        <w:t>更多相关图书推荐：https://www.jiaokey.com</w:t>
      </w:r>
    </w:p>
    <w:p>
      <w:r>
        <w:t>上海机械学院射流专业气压传动技术训练班编 其他作品：https://www.jiaokey.com/tag/上海机械学院射流专业气压传动技术训练班编.html</w:t>
      </w:r>
    </w:p>
    <w:p>
      <w:r>
        <w:t>上海机械学院 出版图书：https://www.jiaokey.com/tag/上海机械学院.html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