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书名：洛阳高级技工学校五十华诞纪念  1959-2009</w:t>
      </w:r>
    </w:p>
    <w:p>
      <w:r>
        <w:t>作者：张长松，杜跃钢主编</w:t>
      </w:r>
    </w:p>
    <w:p>
      <w:r>
        <w:t>出版社：洛阳高级技工学校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洛阳高级技工学校五十华诞纪念  1959-2009 评论地址：https://www.jiaokey.com/book/detail/13322556.html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