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书名：《罗山协议》旧址维修保护工程勘察报告暨维修加固设计说明书</w:t>
      </w:r>
    </w:p>
    <w:p>
      <w:r>
        <w:t>作者：罗山县文物管理局编</w:t>
      </w:r>
    </w:p>
    <w:p>
      <w:r>
        <w:t>出版社：罗山县文物管理局</w:t>
      </w:r>
    </w:p>
    <w:p>
      <w:r>
        <w:t>出版日期：2003.10</w:t>
      </w:r>
    </w:p>
    <w:p>
      <w:r>
        <w:t>总页数：19</w:t>
      </w:r>
    </w:p>
    <w:p>
      <w:r>
        <w:t>更多请访问教客网: www.jiaokey.com</w:t>
      </w:r>
    </w:p>
    <w:p>
      <w:r>
        <w:t>《罗山协议》旧址维修保护工程勘察报告暨维修加固设计说明书 评论地址：https://www.jiaokey.com/book/detail/13322604.html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