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书名：河南省水利志  第5篇  水库  修改稿</w:t>
      </w:r>
    </w:p>
    <w:p>
      <w:r>
        <w:t>作者:河南省水利厅编；王仕尧主编；王树山，李孟顺，王新伟等副主编</w:t>
      </w:r>
    </w:p>
    <w:p>
      <w:r>
        <w:t>出版社:河南省水利厅</w:t>
      </w:r>
    </w:p>
    <w:p>
      <w:r>
        <w:t>出版日期：2010.06</w:t>
      </w:r>
    </w:p>
    <w:p>
      <w:r>
        <w:t>总页数：327</w:t>
      </w:r>
    </w:p>
    <w:p>
      <w:r>
        <w:t>更多请访问教客网:www.jiaokey.com</w:t>
      </w:r>
    </w:p>
    <w:p>
      <w:r>
        <w:t>河南省水利志  第5篇  水库  修改稿评论地址：https://www.jiaokey.com/book/detail/13322606.html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