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书名：健康中原  河南医改掠影</w:t>
      </w:r>
    </w:p>
    <w:p>
      <w:r>
        <w:t>作者：刘学周主编；曲杰副主编</w:t>
      </w:r>
    </w:p>
    <w:p>
      <w:r>
        <w:t>出版社：河南省卫生厅；医药卫生报社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健康中原  河南医改掠影 评论地址：https://www.jiaokey.com/book/detail/13322731.html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