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书名：高氏家谱  登封市磴槽村  包括箭沟村</w:t>
      </w:r>
    </w:p>
    <w:p>
      <w:r>
        <w:t>作者：高全兴主编；高国常资料收集</w:t>
      </w:r>
    </w:p>
    <w:p>
      <w:r>
        <w:t>出版社：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高氏家谱  登封市磴槽村  包括箭沟村 评论地址：https://www.jiaokey.com/book/detail/13322740.html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