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驴小弟变石头  2版</w:t>
      </w:r>
    </w:p>
    <w:p>
      <w:r>
        <w:t>作者：（美）史塔克编绘；张剑鸣译</w:t>
      </w:r>
    </w:p>
    <w:p>
      <w:r>
        <w:t>出版社：济南:明天出版社,2013.07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信谊世界精选图画书  驴小弟变石头  2版 评论地址：https://www.jiaokey.com/book/detail/13322895.html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